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书名：绍兴桥文化</w:t>
      </w:r>
    </w:p>
    <w:p>
      <w:r>
        <w:t>作者：钱茂竹，罗关洲主编；绍兴市城乡建设委员会等编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总页数：211</w:t>
      </w:r>
    </w:p>
    <w:p>
      <w:r>
        <w:t>更多请访问教客网: www.jiaokey.com</w:t>
      </w:r>
    </w:p>
    <w:p>
      <w:r>
        <w:t>绍兴桥文化 评论地址：https://www.jiaokey.com/book/detail/11427076.html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