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书名：新潮发型精选</w:t>
      </w:r>
    </w:p>
    <w:p>
      <w:r>
        <w:t>作者：杨茂森，柴丽影主编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新潮发型精选 评论地址：https://www.jiaokey.com/book/detail/11427067.html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