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秦始皇评传  伟大的暴君</w:t>
      </w:r>
    </w:p>
    <w:p>
      <w:r>
        <w:rPr>
          <w:rFonts w:ascii="宋体" w:hAnsi="宋体" w:eastAsia="宋体"/>
          <w:sz w:val="24"/>
        </w:rPr>
        <w:t>孙长江主编；陈静著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秦始皇评传  伟大的暴君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孙长江主编；陈静著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本书出售、求购地址：https://www.jiaokey.com/book/detail/11427060.html</w:t>
      </w:r>
    </w:p>
    <w:p>
      <w:r>
        <w:t>更多相关图书推荐：https://www.jiaokey.com</w:t>
      </w:r>
    </w:p>
    <w:p>
      <w:r>
        <w:t>孙长江主编；陈静著 其他作品：https://www.jiaokey.com/tag/孙长江主编；陈静著.html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关键词搜索：https://www.jiaokey.com/tag/秦始皇评传  伟大的暴君.html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