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十三经  下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十三经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本书出售、求购地址：https://www.jiaokey.com/book/detail/11426988.html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  十三经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