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即听即说英语教程  练习册  2</w:t>
      </w:r>
    </w:p>
    <w:p>
      <w:r>
        <w:rPr>
          <w:rFonts w:ascii="宋体" w:hAnsi="宋体" w:eastAsia="宋体"/>
          <w:sz w:val="24"/>
        </w:rPr>
        <w:t>（美）Steven Gershon，（英）Chris Mares编著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即听即说英语教程  练习册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Gershon，（英）Chris Mares编著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本书出售、求购地址：https://www.jiaokey.com/book/detail/11426987.html</w:t>
      </w:r>
    </w:p>
    <w:p>
      <w:r>
        <w:t>更多相关图书推荐：https://www.jiaokey.com</w:t>
      </w:r>
    </w:p>
    <w:p>
      <w:r>
        <w:t>（美）Steven Gershon，（英）Chris Mares编著 其他作品：https://www.jiaokey.com/tag/（美）Steven Gershon，（英）Chris Mares编著.html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关键词搜索：https://www.jiaokey.com/tag/即听即说英语教程  练习册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