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康熙评传  一生勤民不愧君</w:t>
      </w:r>
    </w:p>
    <w:p>
      <w:r>
        <w:rPr>
          <w:rFonts w:ascii="宋体" w:hAnsi="宋体" w:eastAsia="宋体"/>
          <w:sz w:val="24"/>
        </w:rPr>
        <w:t>宋德宣著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6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康熙评传  一生勤民不愧君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康熙帝(学科: 评传)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本书出售、求购地址：https://www.jiaokey.com/book/detail/11426984.html</w:t>
      </w:r>
    </w:p>
    <w:p>
      <w:r>
        <w:t>更多相关图书推荐：https://www.jiaokey.com</w:t>
      </w:r>
    </w:p>
    <w:p>
      <w:r>
        <w:t>宋德宣著 其他作品：https://www.jiaokey.com/tag/宋德宣著.html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关键词搜索：https://www.jiaokey.com/tag/康熙帝(学科: 评传).html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