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书名：卧尔兹演讲集</w:t>
      </w:r>
    </w:p>
    <w:p>
      <w:r>
        <w:t>作者：中国伊斯兰教协会编</w:t>
      </w:r>
    </w:p>
    <w:p>
      <w:r>
        <w:t>出版社：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卧尔兹演讲集 评论地址：https://www.jiaokey.com/book/detail/11426965.html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