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书名：杰斐逊传  1743-1826</w:t>
      </w:r>
    </w:p>
    <w:p>
      <w:r>
        <w:t>作者：李旭东，必晟编著</w:t>
      </w:r>
    </w:p>
    <w:p>
      <w:r>
        <w:t>出版社：武汉：湖北辞书出版社</w:t>
      </w:r>
    </w:p>
    <w:p>
      <w:r>
        <w:t>出版日期：1998.07</w:t>
      </w:r>
    </w:p>
    <w:p>
      <w:r>
        <w:t>总页数：360</w:t>
      </w:r>
    </w:p>
    <w:p>
      <w:r>
        <w:t>更多请访问教客网: www.jiaokey.com</w:t>
      </w:r>
    </w:p>
    <w:p>
      <w:r>
        <w:t>杰斐逊传  1743-1826 评论地址：https://www.jiaokey.com/book/detail/11426952.html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