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著名物理学家和他的一个重大发现</w:t>
      </w:r>
    </w:p>
    <w:p>
      <w:r>
        <w:rPr>
          <w:rFonts w:ascii="宋体" w:hAnsi="宋体" w:eastAsia="宋体"/>
          <w:sz w:val="24"/>
        </w:rPr>
        <w:t>陈为友等编著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2693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著名物理学家和他的一个重大发现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陈为友等编著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物理学家(学科: 生平事迹 地点: 世界 学科: 中学 学科: 课外读物)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本书出售、求购地址：https://www.jiaokey.com/book/detail/11426936.html</w:t>
      </w:r>
    </w:p>
    <w:p>
      <w:r>
        <w:t>更多相关图书推荐：https://www.jiaokey.com</w:t>
      </w:r>
    </w:p>
    <w:p>
      <w:r>
        <w:t>陈为友等编著 其他作品：https://www.jiaokey.com/tag/陈为友等编著.html</w:t>
      </w:r>
    </w:p>
    <w:p>
      <w:r>
        <w:t>济南：山东科学技术出版社 出版图书：https://www.jiaokey.com/tag/济南：山东科学技术出版社.html</w:t>
      </w:r>
    </w:p>
    <w:p>
      <w:r>
        <w:t>关键词搜索：https://www.jiaokey.com/tag/物理学家(学科: 生平事迹 地点: 世界 学科: 中学 学科: 课外读物).html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