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书名：动物的超能力  惊异的超人们</w:t>
      </w:r>
    </w:p>
    <w:p>
      <w:r>
        <w:t>作者：伊藤政显原著；蔡登灿译</w:t>
      </w:r>
    </w:p>
    <w:p>
      <w:r>
        <w:t>出版社：大众书局</w:t>
      </w:r>
    </w:p>
    <w:p>
      <w:r>
        <w:t>出版日期：1969</w:t>
      </w:r>
    </w:p>
    <w:p>
      <w:r>
        <w:t>总页数：258</w:t>
      </w:r>
    </w:p>
    <w:p>
      <w:r>
        <w:t>更多请访问教客网: www.jiaokey.com</w:t>
      </w:r>
    </w:p>
    <w:p>
      <w:r>
        <w:t>动物的超能力  惊异的超人们 评论地址：https://www.jiaokey.com/book/detail/11426912.html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