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书名：园史钩沉  管窥历史疑踪</w:t>
      </w:r>
    </w:p>
    <w:p>
      <w:r>
        <w:t>作者：刘若晏著</w:t>
      </w:r>
    </w:p>
    <w:p>
      <w:r>
        <w:t>出版社：北京:中国铁道出版社,2002.02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园史钩沉  管窥历史疑踪 评论地址：https://www.jiaokey.com/book/detail/11426883.html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