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书名：饲料资源蛋白质能量平衡评价方法与应用</w:t>
      </w:r>
    </w:p>
    <w:p>
      <w:r>
        <w:t>作者：胡跃高著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饲料资源蛋白质能量平衡评价方法与应用 评论地址：https://www.jiaokey.com/book/detail/11426864.html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