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优质专用小麦保优节本规范化生产技术指南</w:t>
      </w:r>
    </w:p>
    <w:p>
      <w:r>
        <w:rPr>
          <w:rFonts w:ascii="宋体" w:hAnsi="宋体" w:eastAsia="宋体"/>
          <w:sz w:val="24"/>
        </w:rPr>
        <w:t>万富世主编；农业部种植业管理司，全国农业技术推广服务中心编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优质专用小麦保优节本规范化生产技术指南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万富世主编；农业部种植业管理司，全国农业技术推广服务中心编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本书出售、求购地址：https://www.jiaokey.com/book/detail/11426805.html</w:t>
      </w:r>
    </w:p>
    <w:p>
      <w:r>
        <w:t>更多相关图书推荐：https://www.jiaokey.com</w:t>
      </w:r>
    </w:p>
    <w:p>
      <w:r>
        <w:t>万富世主编；农业部种植业管理司，全国农业技术推广服务中心编 其他作品：https://www.jiaokey.com/tag/万富世主编；农业部种植业管理司，全国农业技术推广服务中心编.html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关键词搜索：https://www.jiaokey.com/tag/优质专用小麦保优节本规范化生产技术指南.html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