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解剖古埃及</w:t>
      </w:r>
    </w:p>
    <w:p>
      <w:r>
        <w:rPr>
          <w:rFonts w:ascii="宋体" w:hAnsi="宋体" w:eastAsia="宋体"/>
          <w:sz w:val="24"/>
        </w:rPr>
        <w:t>（美）巴里·克姆普（Barry J.Kemp）著；穆朝娜译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解剖古埃及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（美）巴里·克姆普（Barry J.Kemp）著；穆朝娜译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本书出售、求购地址：https://www.jiaokey.com/book/detail/11426742.html</w:t>
      </w:r>
    </w:p>
    <w:p>
      <w:r>
        <w:t>更多相关图书推荐：https://www.jiaokey.com</w:t>
      </w:r>
    </w:p>
    <w:p>
      <w:r>
        <w:t>（美）巴里·克姆普（Barry J.Kemp）著；穆朝娜译 其他作品：https://www.jiaokey.com/tag/（美）巴里·克姆普（Barry J.Kemp）著；穆朝娜译.html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关键词搜索：https://www.jiaokey.com/tag/解剖古埃及.html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