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保健食品中功效成分及危害物质的分析</w:t>
      </w:r>
    </w:p>
    <w:p>
      <w:r>
        <w:rPr>
          <w:rFonts w:ascii="宋体" w:hAnsi="宋体" w:eastAsia="宋体"/>
          <w:sz w:val="24"/>
        </w:rPr>
        <w:t>唐英章主编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保健食品中功效成分及危害物质的分析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本书出售、求购地址：https://www.jiaokey.com/book/detail/11426741.html</w:t>
      </w:r>
    </w:p>
    <w:p>
      <w:r>
        <w:t>更多相关图书推荐：https://www.jiaokey.com</w:t>
      </w:r>
    </w:p>
    <w:p>
      <w:r>
        <w:t>唐英章主编 其他作品：https://www.jiaokey.com/tag/唐英章主编.html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关键词搜索：https://www.jiaokey.com/tag/保健食品中功效成分及危害物质的分析.html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