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发展中国家农业生物技术</w:t>
      </w:r>
    </w:p>
    <w:p>
      <w:r>
        <w:rPr>
          <w:rFonts w:ascii="宋体" w:hAnsi="宋体" w:eastAsia="宋体"/>
          <w:sz w:val="24"/>
        </w:rPr>
        <w:t>联合国粮食组织著；沈银书等译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发展中国家农业生物技术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联合国粮食组织著；沈银书等译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本书出售、求购地址：https://www.jiaokey.com/book/detail/11426629.html</w:t>
      </w:r>
    </w:p>
    <w:p>
      <w:r>
        <w:t>更多相关图书推荐：https://www.jiaokey.com</w:t>
      </w:r>
    </w:p>
    <w:p>
      <w:r>
        <w:t>联合国粮食组织著；沈银书等译 其他作品：https://www.jiaokey.com/tag/联合国粮食组织著；沈银书等译.html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关键词搜索：https://www.jiaokey.com/tag/发展中国家农业生物技术.html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