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朱东润传记作品全集  第4卷  朱东润自传  李方舟传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朱东润传记作品全集  第4卷  朱东润自传  李方舟传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本书出售、求购地址：https://www.jiaokey.com/book/detail/11426607.html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关键词搜索：https://www.jiaokey.com/tag/朱东润传记作品全集  第4卷  朱东润自传  李方舟传.html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