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旧学新探  王云五论学文选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旧学新探  王云五论学文选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本书出售、求购地址：https://www.jiaokey.com/book/detail/11426585.html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关键词搜索：https://www.jiaokey.com/tag/旧学新探  王云五论学文选.html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