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毛泽东思想育英雄  天津市抗震救灾英雄谱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毛泽东思想育英雄  天津市抗震救灾英雄谱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英雄模范事迹(地点: 天津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本书出售、求购地址：https://www.jiaokey.com/book/detail/11426574.html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关键词搜索：https://www.jiaokey.com/tag/英雄模范事迹(地点: 天津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