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书名：原色枣·山楂·板栗·柿·核桃·石榴病虫图谱</w:t>
      </w:r>
    </w:p>
    <w:p>
      <w:r>
        <w:t>作者：邱强主编</w:t>
      </w:r>
    </w:p>
    <w:p>
      <w:r>
        <w:t>出版社：北京:中国科学技术出版社,1996.08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原色枣·山楂·板栗·柿·核桃·石榴病虫图谱 评论地址：https://www.jiaokey.com/book/detail/11426558.html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