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书名：观音洞  贵州黔西旧石器时代初期文化遗址</w:t>
      </w:r>
    </w:p>
    <w:p>
      <w:r>
        <w:t>作者:李炎贤，文本亨著</w:t>
      </w:r>
    </w:p>
    <w:p>
      <w:r>
        <w:t>出版社:北京：文物出版社</w:t>
      </w:r>
    </w:p>
    <w:p>
      <w:r>
        <w:t>出版日期：1986.05</w:t>
      </w:r>
    </w:p>
    <w:p>
      <w:r>
        <w:t>总页数：181</w:t>
      </w:r>
    </w:p>
    <w:p>
      <w:r>
        <w:t>更多请访问教客网:www.jiaokey.com</w:t>
      </w:r>
    </w:p>
    <w:p>
      <w:r>
        <w:t>观音洞  贵州黔西旧石器时代初期文化遗址评论地址：https://www.jiaokey.com/book/detail/11426556.html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