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书名：洛克菲勒信札  财富巨擘给继承者的商业忠告</w:t>
      </w:r>
    </w:p>
    <w:p>
      <w:r>
        <w:t>作者：（美）约翰·D.洛克菲勒（Johann.D.Rockefeller）著；龙婧编译</w:t>
      </w:r>
    </w:p>
    <w:p>
      <w:r>
        <w:t>出版社：北京：民主与建设出版社</w:t>
      </w:r>
    </w:p>
    <w:p>
      <w:r>
        <w:t>出版日期：2004.09</w:t>
      </w:r>
    </w:p>
    <w:p>
      <w:r>
        <w:t>总页数：208</w:t>
      </w:r>
    </w:p>
    <w:p>
      <w:r>
        <w:t>更多请访问教客网: www.jiaokey.com</w:t>
      </w:r>
    </w:p>
    <w:p>
      <w:r>
        <w:t>洛克菲勒信札  财富巨擘给继承者的商业忠告 评论地址：https://www.jiaokey.com/book/detail/11426552.html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