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中国平衡施肥 UNDP/CPR/91/123平衡施肥项目总结 国际平衡施肥研讨会论文集</w:t>
      </w:r>
    </w:p>
    <w:p>
      <w:r>
        <w:rPr>
          <w:rFonts w:ascii="宋体" w:hAnsi="宋体" w:eastAsia="宋体"/>
          <w:sz w:val="24"/>
        </w:rPr>
        <w:t>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中国平衡施肥 UNDP/CPR/91/123平衡施肥项目总结 国际平衡施肥研讨会论文集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本书出售、求购地址：https://www.jiaokey.com/book/detail/11426536.html</w:t>
      </w:r>
    </w:p>
    <w:p>
      <w:r>
        <w:t>更多相关图书推荐：https://www.jiaokey.com</w:t>
      </w:r>
    </w:p>
    <w:p>
      <w:r>
        <w:t>全国农业技术推广服务中心编 其他作品：https://www.jiaokey.com/tag/全国农业技术推广服务中心编.html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关键词搜索：https://www.jiaokey.com/tag/中国平衡施肥 UNDP/CPR/91/123平衡施肥项目总结 国际平衡施肥研讨会论文集.html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