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书名：畅游民族走廊</w:t>
      </w:r>
    </w:p>
    <w:p>
      <w:r>
        <w:t>作者：王清华著；云南省人民政府新闻办公室编</w:t>
      </w:r>
    </w:p>
    <w:p>
      <w:r>
        <w:t>出版社：昆明：云南民族出版社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畅游民族走廊 评论地址：https://www.jiaokey.com/book/detail/11426530.html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