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书名：无公害优质稻米生产</w:t>
      </w:r>
    </w:p>
    <w:p>
      <w:r>
        <w:t>作者：张益彬等主编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总页数：204</w:t>
      </w:r>
    </w:p>
    <w:p>
      <w:r>
        <w:t>更多请访问教客网: www.jiaokey.com</w:t>
      </w:r>
    </w:p>
    <w:p>
      <w:r>
        <w:t>无公害优质稻米生产 评论地址：https://www.jiaokey.com/book/detail/11426501.html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