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实用动物针灸手册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实用动物针灸手册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本书出售、求购地址：https://www.jiaokey.com/book/detail/11426498.html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关键词搜索：https://www.jiaokey.com/tag/实用动物针灸手册.html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