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书名：汉语格系统研究  从功能主义的角度看</w:t>
      </w:r>
    </w:p>
    <w:p>
      <w:r>
        <w:t>作者：黄锦章著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总页数：212</w:t>
      </w:r>
    </w:p>
    <w:p>
      <w:r>
        <w:t>更多请访问教客网: www.jiaokey.com</w:t>
      </w:r>
    </w:p>
    <w:p>
      <w:r>
        <w:t>汉语格系统研究  从功能主义的角度看 评论地址：https://www.jiaokey.com/book/detail/11426495.html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