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澳大利亚地图册  中英文对照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澳大利亚地图册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本书出售、求购地址：https://www.jiaokey.com/book/detail/11426439.html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关键词搜索：https://www.jiaokey.com/tag/澳大利亚地图册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