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书名：四版《金文编》校补</w:t>
      </w:r>
    </w:p>
    <w:p>
      <w:r>
        <w:t>作者：严志斌主编</w:t>
      </w:r>
    </w:p>
    <w:p>
      <w:r>
        <w:t>出版社：长春：吉林大学出版社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四版《金文编》校补 评论地址：https://www.jiaokey.com/book/detail/11426424.html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