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加拿大地图册  英中文对照  第2版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加拿大地图册  英中文对照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本书出售、求购地址：https://www.jiaokey.com/book/detail/11426387.html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关键词搜索：https://www.jiaokey.com/tag/加拿大地图册  英中文对照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