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书名：海纳百川  老一辈无产阶级革命家的统战艺术</w:t>
      </w:r>
    </w:p>
    <w:p>
      <w:r>
        <w:t>作者：胡继堂主编</w:t>
      </w:r>
    </w:p>
    <w:p>
      <w:r>
        <w:t>出版社：武汉：武汉出版社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海纳百川  老一辈无产阶级革命家的统战艺术 评论地址：https://www.jiaokey.com/book/detail/11426366.html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