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全国土地利用总体规划  第1卷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全国土地利用总体规划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本书出售、求购地址：https://www.jiaokey.com/book/detail/11426357.html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关键词搜索：https://www.jiaokey.com/tag/全国土地利用总体规划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