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美国心灵  关于这个国家的对话</w:t>
      </w:r>
    </w:p>
    <w:p>
      <w:r>
        <w:rPr>
          <w:rFonts w:ascii="宋体" w:hAnsi="宋体" w:eastAsia="宋体"/>
          <w:sz w:val="24"/>
        </w:rPr>
        <w:t>（美）比尔·莫耶斯（Bill Moyers）著 （美）贝蒂·苏·弗洛尔斯编；王宝泉等译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美国心灵  关于这个国家的对话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（美）比尔·莫耶斯（Bill Moyers）著 （美）贝蒂·苏·弗洛尔斯编；王宝泉等译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本书出售、求购地址：https://www.jiaokey.com/book/detail/11426356.html</w:t>
      </w:r>
    </w:p>
    <w:p>
      <w:r>
        <w:t>更多相关图书推荐：https://www.jiaokey.com</w:t>
      </w:r>
    </w:p>
    <w:p>
      <w:r>
        <w:t>（美）比尔·莫耶斯（Bill Moyers）著 （美）贝蒂·苏·弗洛尔斯编；王宝泉等译 其他作品：https://www.jiaokey.com/tag/（美）比尔·莫耶斯（Bill Moyers）著 （美）贝蒂·苏·弗洛尔斯编；王宝泉等译.html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关键词搜索：https://www.jiaokey.com/tag/美国心灵  关于这个国家的对话.html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