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书名：第二次老龄问题世界大会暨亚太地区后续行动会议文件选编</w:t>
      </w:r>
    </w:p>
    <w:p>
      <w:r>
        <w:t>作者：全国老龄工作委员会办公室，中国老龄协会编</w:t>
      </w:r>
    </w:p>
    <w:p>
      <w:r>
        <w:t>出版社：北京：华龄出版社</w:t>
      </w:r>
    </w:p>
    <w:p>
      <w:r>
        <w:t>出版日期：2000.07</w:t>
      </w:r>
    </w:p>
    <w:p>
      <w:r>
        <w:t>总页数：396</w:t>
      </w:r>
    </w:p>
    <w:p>
      <w:r>
        <w:t>更多请访问教客网: www.jiaokey.com</w:t>
      </w:r>
    </w:p>
    <w:p>
      <w:r>
        <w:t>第二次老龄问题世界大会暨亚太地区后续行动会议文件选编 评论地址：https://www.jiaokey.com/book/detail/11426351.html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