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书名：人自身的宇宙之谜  西方心身学说发展概论</w:t>
      </w:r>
    </w:p>
    <w:p>
      <w:r>
        <w:t>作者：高新民编著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总页数：459</w:t>
      </w:r>
    </w:p>
    <w:p>
      <w:r>
        <w:t>更多请访问教客网: www.jiaokey.com</w:t>
      </w:r>
    </w:p>
    <w:p>
      <w:r>
        <w:t>人自身的宇宙之谜  西方心身学说发展概论 评论地址：https://www.jiaokey.com/book/detail/11426318.html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