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与公司共命运  优秀员工最高工作行动准则</w:t>
      </w:r>
    </w:p>
    <w:p>
      <w:r>
        <w:rPr>
          <w:rFonts w:ascii="宋体" w:hAnsi="宋体" w:eastAsia="宋体"/>
          <w:sz w:val="24"/>
        </w:rPr>
        <w:t>（美）奥瑞森·马尔腾著；肖文键编译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与公司共命运  优秀员工最高工作行动准则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（美）奥瑞森·马尔腾著；肖文键编译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本书出售、求购地址：https://www.jiaokey.com/book/detail/11426268.html</w:t>
      </w:r>
    </w:p>
    <w:p>
      <w:r>
        <w:t>更多相关图书推荐：https://www.jiaokey.com</w:t>
      </w:r>
    </w:p>
    <w:p>
      <w:r>
        <w:t>（美）奥瑞森·马尔腾著；肖文键编译 其他作品：https://www.jiaokey.com/tag/（美）奥瑞森·马尔腾著；肖文键编译.html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关键词搜索：https://www.jiaokey.com/tag/与公司共命运  优秀员工最高工作行动准则.html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