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书名：古清凉传</w:t>
      </w:r>
    </w:p>
    <w:p>
      <w:r>
        <w:t>作者：（唐）慧祥著；陈扬炯，冯巧英校注</w:t>
      </w:r>
    </w:p>
    <w:p>
      <w:r>
        <w:t>出版社：太原：山西人民出版社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古清凉传 评论地址：https://www.jiaokey.com/book/detail/11426249.html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