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童年与社会</w:t>
      </w:r>
    </w:p>
    <w:p>
      <w:r>
        <w:rPr>
          <w:rFonts w:ascii="宋体" w:hAnsi="宋体" w:eastAsia="宋体"/>
          <w:sz w:val="24"/>
        </w:rPr>
        <w:t>（美）埃里克松（Erikson，Erik H.）著；罗一静等编译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（美）埃里克松（Erikson，Erik H.）著；罗一静等编译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本书出售、求购地址：https://www.jiaokey.com/book/detail/11426230.html</w:t>
      </w:r>
    </w:p>
    <w:p>
      <w:r>
        <w:t>更多相关图书推荐：https://www.jiaokey.com</w:t>
      </w:r>
    </w:p>
    <w:p>
      <w:r>
        <w:t>（美）埃里克松（Erikson，Erik H.）著；罗一静等编译 其他作品：https://www.jiaokey.com/tag/（美）埃里克松（Erikson，Erik H.）著；罗一静等编译.html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关键词搜索：https://www.jiaokey.com/tag/童年与社会.html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