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中国经济增长速度研究与争论</w:t>
      </w:r>
    </w:p>
    <w:p>
      <w:r>
        <w:rPr>
          <w:rFonts w:ascii="宋体" w:hAnsi="宋体" w:eastAsia="宋体"/>
          <w:sz w:val="24"/>
        </w:rPr>
        <w:t>岳希明，张曙光，许宪春编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中国经济增长速度研究与争论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岳希明，张曙光，许宪春编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本书出售、求购地址：https://www.jiaokey.com/book/detail/11426222.html</w:t>
      </w:r>
    </w:p>
    <w:p>
      <w:r>
        <w:t>更多相关图书推荐：https://www.jiaokey.com</w:t>
      </w:r>
    </w:p>
    <w:p>
      <w:r>
        <w:t>岳希明，张曙光，许宪春编 其他作品：https://www.jiaokey.com/tag/岳希明，张曙光，许宪春编.html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关键词搜索：https://www.jiaokey.com/tag/中国经济增长速度研究与争论.html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