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希特勒背后的人</w:t>
      </w:r>
    </w:p>
    <w:p>
      <w:r>
        <w:rPr>
          <w:rFonts w:ascii="宋体" w:hAnsi="宋体" w:eastAsia="宋体"/>
          <w:sz w:val="24"/>
        </w:rPr>
        <w:t>（俄罗斯）列夫·别济缅斯基著；徐锦栋，李春梅译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希特勒背后的人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（俄罗斯）列夫·别济缅斯基著；徐锦栋，李春梅译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本书出售、求购地址：https://www.jiaokey.com/book/detail/11426214.html</w:t>
      </w:r>
    </w:p>
    <w:p>
      <w:r>
        <w:t>更多相关图书推荐：https://www.jiaokey.com</w:t>
      </w:r>
    </w:p>
    <w:p>
      <w:r>
        <w:t>（俄罗斯）列夫·别济缅斯基著；徐锦栋，李春梅译 其他作品：https://www.jiaokey.com/tag/（俄罗斯）列夫·别济缅斯基著；徐锦栋，李春梅译.html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关键词搜索：https://www.jiaokey.com/tag/希特勒背后的人.html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