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集体经济背景下的乡村治理  南街、向高和方家泉村村治实证研究</w:t>
      </w:r>
    </w:p>
    <w:p>
      <w:r>
        <w:rPr>
          <w:rFonts w:ascii="宋体" w:hAnsi="宋体" w:eastAsia="宋体"/>
          <w:sz w:val="24"/>
        </w:rPr>
        <w:t>项继权著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集体经济背景下的乡村治理  南街、向高和方家泉村村治实证研究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项继权著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本书出售、求购地址：https://www.jiaokey.com/book/detail/11426202.html</w:t>
      </w:r>
    </w:p>
    <w:p>
      <w:r>
        <w:t>更多相关图书推荐：https://www.jiaokey.com</w:t>
      </w:r>
    </w:p>
    <w:p>
      <w:r>
        <w:t>项继权著 其他作品：https://www.jiaokey.com/tag/项继权著.html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关键词搜索：https://www.jiaokey.com/tag/集体经济背景下的乡村治理  南街、向高和方家泉村村治实证研究.html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