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英国市场发育导论  12-14世纪的“扩张”时期</w:t>
      </w:r>
    </w:p>
    <w:p>
      <w:r>
        <w:rPr>
          <w:rFonts w:ascii="宋体" w:hAnsi="宋体" w:eastAsia="宋体"/>
          <w:sz w:val="24"/>
        </w:rPr>
        <w:t>谢丰斋著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英国市场发育导论  12-14世纪的“扩张”时期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本书出售、求购地址：https://www.jiaokey.com/book/detail/11426201.html</w:t>
      </w:r>
    </w:p>
    <w:p>
      <w:r>
        <w:t>更多相关图书推荐：https://www.jiaokey.com</w:t>
      </w:r>
    </w:p>
    <w:p>
      <w:r>
        <w:t>谢丰斋著 其他作品：https://www.jiaokey.com/tag/谢丰斋著.html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关键词搜索：https://www.jiaokey.com/tag/英国市场发育导论  12-14世纪的“扩张”时期.html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