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书名：罕为人知的中日结盟及其他  晚清中日关系史新探</w:t>
      </w:r>
    </w:p>
    <w:p>
      <w:r>
        <w:t>作者：孔祥吉，（日）村田雄二郎著</w:t>
      </w:r>
    </w:p>
    <w:p>
      <w:r>
        <w:t>出版社：成都：巴蜀书社</w:t>
      </w:r>
    </w:p>
    <w:p>
      <w:r>
        <w:t>出版日期：2004.04</w:t>
      </w:r>
    </w:p>
    <w:p>
      <w:r>
        <w:t>总页数：374</w:t>
      </w:r>
    </w:p>
    <w:p>
      <w:r>
        <w:t>更多请访问教客网: www.jiaokey.com</w:t>
      </w:r>
    </w:p>
    <w:p>
      <w:r>
        <w:t>罕为人知的中日结盟及其他  晚清中日关系史新探 评论地址：https://www.jiaokey.com/book/detail/11426195.html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