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亚太地区罪犯的矫正与管理  第十一届亚太矫正管理者会议文集</w:t>
      </w:r>
    </w:p>
    <w:p>
      <w:r>
        <w:rPr>
          <w:rFonts w:ascii="宋体" w:hAnsi="宋体" w:eastAsia="宋体"/>
          <w:sz w:val="24"/>
        </w:rPr>
        <w:t>中华人民共和国司法部编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亚太地区罪犯的矫正与管理  第十一届亚太矫正管理者会议文集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中华人民共和国司法部编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本书出售、求购地址：https://www.jiaokey.com/book/detail/11426189.html</w:t>
      </w:r>
    </w:p>
    <w:p>
      <w:r>
        <w:t>更多相关图书推荐：https://www.jiaokey.com</w:t>
      </w:r>
    </w:p>
    <w:p>
      <w:r>
        <w:t>中华人民共和国司法部编 其他作品：https://www.jiaokey.com/tag/中华人民共和国司法部编.html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关键词搜索：https://www.jiaokey.com/tag/亚太地区罪犯的矫正与管理  第十一届亚太矫正管理者会议文集.html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