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书名：协调各种利益群体关系  增强中华民族凝聚力学术研讨会论文集</w:t>
      </w:r>
    </w:p>
    <w:p>
      <w:r>
        <w:t>作者：孔庆榕等主编</w:t>
      </w:r>
    </w:p>
    <w:p>
      <w:r>
        <w:t>出版社：北京：华文出版社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协调各种利益群体关系  增强中华民族凝聚力学术研讨会论文集 评论地址：https://www.jiaokey.com/book/detail/11426165.html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