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技术进步、收入分配与人力资本形成  以东亚与拉美为例的分析及对中国问题的启示</w:t>
      </w:r>
    </w:p>
    <w:p>
      <w:r>
        <w:rPr>
          <w:rFonts w:ascii="宋体" w:hAnsi="宋体" w:eastAsia="宋体"/>
          <w:sz w:val="24"/>
        </w:rPr>
        <w:t>许学军著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技术进步、收入分配与人力资本形成  以东亚与拉美为例的分析及对中国问题的启示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本书出售、求购地址：https://www.jiaokey.com/book/detail/11426156.html</w:t>
      </w:r>
    </w:p>
    <w:p>
      <w:r>
        <w:t>更多相关图书推荐：https://www.jiaokey.com</w:t>
      </w:r>
    </w:p>
    <w:p>
      <w:r>
        <w:t>许学军著 其他作品：https://www.jiaokey.com/tag/许学军著.html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关键词搜索：https://www.jiaokey.com/tag/技术进步、收入分配与人力资本形成  以东亚与拉美为例的分析及对中国问题的启示.html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