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创造生命的奇迹  西奥多·瑞克《性在男女间》导读</w:t>
      </w:r>
    </w:p>
    <w:p>
      <w:r>
        <w:rPr>
          <w:rFonts w:ascii="宋体" w:hAnsi="宋体" w:eastAsia="宋体"/>
          <w:sz w:val="24"/>
        </w:rPr>
        <w:t>李安纲编译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创造生命的奇迹  西奥多·瑞克《性在男女间》导读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本书出售、求购地址：https://www.jiaokey.com/book/detail/11426123.html</w:t>
      </w:r>
    </w:p>
    <w:p>
      <w:r>
        <w:t>更多相关图书推荐：https://www.jiaokey.com</w:t>
      </w:r>
    </w:p>
    <w:p>
      <w:r>
        <w:t>李安纲编译 其他作品：https://www.jiaokey.com/tag/李安纲编译.html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关键词搜索：https://www.jiaokey.com/tag/创造生命的奇迹  西奥多·瑞克《性在男女间》导读.html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