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中国现代知名学者传世文典  下</w:t>
      </w:r>
    </w:p>
    <w:p>
      <w:r>
        <w:rPr>
          <w:rFonts w:ascii="宋体" w:hAnsi="宋体" w:eastAsia="宋体"/>
          <w:sz w:val="24"/>
        </w:rPr>
        <w:t>徐如麒编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中国现代知名学者传世文典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本书出售、求购地址：https://www.jiaokey.com/book/detail/11426089.html</w:t>
      </w:r>
    </w:p>
    <w:p>
      <w:r>
        <w:t>更多相关图书推荐：https://www.jiaokey.com</w:t>
      </w:r>
    </w:p>
    <w:p>
      <w:r>
        <w:t>徐如麒编 其他作品：https://www.jiaokey.com/tag/徐如麒编.html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关键词搜索：https://www.jiaokey.com/tag/社会科学-随笔-文集.html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