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书名：基督教文化学刊  第9辑·2003春  信仰的伦理</w:t>
      </w:r>
    </w:p>
    <w:p>
      <w:r>
        <w:t>作者：中国人民大学基督教文化研究所主编</w:t>
      </w:r>
    </w:p>
    <w:p>
      <w:r>
        <w:t>出版社：北京:宗教文化出版社,2003.07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基督教文化学刊  第9辑·2003春  信仰的伦理 评论地址：https://www.jiaokey.com/book/detail/11426073.html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