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唯心主义美学批判集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唯心主义美学批判集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本书出售、求购地址：https://www.jiaokey.com/book/detail/11426072.html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关键词搜索：https://www.jiaokey.com/tag/唯心主义美学批判集.html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